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40" w:rsidRPr="00E44274" w:rsidRDefault="007A1540" w:rsidP="007A1540">
      <w:pPr>
        <w:spacing w:line="240" w:lineRule="auto"/>
        <w:ind w:left="2124" w:firstLine="708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Pr="00E44274">
        <w:rPr>
          <w:b/>
          <w:sz w:val="28"/>
          <w:szCs w:val="28"/>
        </w:rPr>
        <w:tab/>
      </w:r>
      <w:r w:rsidRPr="00E44274">
        <w:rPr>
          <w:rFonts w:ascii="Times New Roman" w:hAnsi="Times New Roman" w:cs="Times New Roman"/>
          <w:b/>
          <w:sz w:val="28"/>
          <w:szCs w:val="28"/>
          <w:lang w:val="ru-RU"/>
        </w:rPr>
        <w:t>СХВАЛЕНО</w:t>
      </w:r>
    </w:p>
    <w:p w:rsidR="007A1540" w:rsidRPr="00E44274" w:rsidRDefault="007A1540" w:rsidP="007A1540">
      <w:pPr>
        <w:spacing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44274">
        <w:rPr>
          <w:rFonts w:ascii="Times New Roman" w:hAnsi="Times New Roman" w:cs="Times New Roman"/>
          <w:sz w:val="28"/>
          <w:szCs w:val="28"/>
          <w:lang w:val="ru-RU"/>
        </w:rPr>
        <w:t>педагогічно</w:t>
      </w:r>
      <w:r w:rsidRPr="00E4427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E44274">
        <w:rPr>
          <w:rFonts w:ascii="Times New Roman" w:hAnsi="Times New Roman" w:cs="Times New Roman"/>
          <w:sz w:val="28"/>
          <w:szCs w:val="28"/>
          <w:lang w:val="ru-RU"/>
        </w:rPr>
        <w:t xml:space="preserve"> рад</w:t>
      </w:r>
      <w:r w:rsidRPr="00E44274">
        <w:rPr>
          <w:rFonts w:ascii="Times New Roman" w:hAnsi="Times New Roman" w:cs="Times New Roman"/>
          <w:sz w:val="28"/>
          <w:szCs w:val="28"/>
          <w:lang w:val="uk-UA"/>
        </w:rPr>
        <w:t>ою</w:t>
      </w:r>
    </w:p>
    <w:p w:rsidR="007A1540" w:rsidRPr="00E44274" w:rsidRDefault="007A1540" w:rsidP="007A1540">
      <w:pPr>
        <w:spacing w:line="240" w:lineRule="auto"/>
        <w:ind w:left="2832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44274">
        <w:rPr>
          <w:rFonts w:ascii="Times New Roman" w:hAnsi="Times New Roman" w:cs="Times New Roman"/>
          <w:sz w:val="28"/>
          <w:szCs w:val="28"/>
          <w:lang w:val="ru-RU"/>
        </w:rPr>
        <w:t xml:space="preserve">     Протокол №1</w:t>
      </w:r>
    </w:p>
    <w:p w:rsidR="007A1540" w:rsidRPr="00E44274" w:rsidRDefault="007A1540" w:rsidP="007A1540">
      <w:pPr>
        <w:spacing w:line="240" w:lineRule="auto"/>
        <w:ind w:left="424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44274">
        <w:rPr>
          <w:rFonts w:ascii="Times New Roman" w:hAnsi="Times New Roman" w:cs="Times New Roman"/>
          <w:sz w:val="28"/>
          <w:szCs w:val="28"/>
          <w:lang w:val="ru-RU"/>
        </w:rPr>
        <w:t xml:space="preserve">   від 29 серпня 202</w:t>
      </w:r>
      <w:r w:rsidRPr="00E4427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44274">
        <w:rPr>
          <w:rFonts w:ascii="Times New Roman" w:hAnsi="Times New Roman" w:cs="Times New Roman"/>
          <w:sz w:val="28"/>
          <w:szCs w:val="28"/>
          <w:lang w:val="ru-RU"/>
        </w:rPr>
        <w:t xml:space="preserve"> року</w:t>
      </w:r>
    </w:p>
    <w:p w:rsidR="007A1540" w:rsidRPr="00E44274" w:rsidRDefault="007A1540" w:rsidP="007A1540">
      <w:pPr>
        <w:tabs>
          <w:tab w:val="left" w:pos="1116"/>
          <w:tab w:val="right" w:pos="15704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4274">
        <w:rPr>
          <w:rFonts w:ascii="Times New Roman" w:hAnsi="Times New Roman" w:cs="Times New Roman"/>
          <w:b/>
          <w:sz w:val="28"/>
          <w:szCs w:val="28"/>
          <w:lang w:val="ru-RU"/>
        </w:rPr>
        <w:tab/>
        <w:t>ЗАТВЕРДЖЕНО</w:t>
      </w:r>
    </w:p>
    <w:p w:rsidR="007A1540" w:rsidRPr="00E44274" w:rsidRDefault="00C43812" w:rsidP="00C43812">
      <w:pPr>
        <w:spacing w:line="240" w:lineRule="auto"/>
        <w:ind w:left="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="007A1540" w:rsidRPr="00E44274">
        <w:rPr>
          <w:rFonts w:ascii="Times New Roman" w:hAnsi="Times New Roman" w:cs="Times New Roman"/>
          <w:sz w:val="28"/>
          <w:szCs w:val="28"/>
          <w:lang w:val="ru-RU"/>
        </w:rPr>
        <w:t>Наказ №____від_29__серпня 202</w:t>
      </w:r>
      <w:r w:rsidR="007A1540" w:rsidRPr="00E4427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1540" w:rsidRPr="00E44274">
        <w:rPr>
          <w:rFonts w:ascii="Times New Roman" w:hAnsi="Times New Roman" w:cs="Times New Roman"/>
          <w:sz w:val="28"/>
          <w:szCs w:val="28"/>
          <w:lang w:val="ru-RU"/>
        </w:rPr>
        <w:t xml:space="preserve"> року</w:t>
      </w:r>
    </w:p>
    <w:p w:rsidR="007A1540" w:rsidRDefault="00C43812" w:rsidP="00C43812">
      <w:pPr>
        <w:spacing w:line="240" w:lineRule="auto"/>
        <w:ind w:left="5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 w:rsidR="007A1540" w:rsidRPr="00E44274"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0D472A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7A1540" w:rsidRPr="00E44274">
        <w:rPr>
          <w:rFonts w:ascii="Times New Roman" w:hAnsi="Times New Roman" w:cs="Times New Roman"/>
          <w:sz w:val="28"/>
          <w:szCs w:val="28"/>
          <w:lang w:val="ru-RU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>Й.Поптанич</w:t>
      </w:r>
    </w:p>
    <w:p w:rsidR="007A1540" w:rsidRPr="007A1540" w:rsidRDefault="007A1540" w:rsidP="007A154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A1540" w:rsidRDefault="007A1540" w:rsidP="007A154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A1540" w:rsidRDefault="007A1540" w:rsidP="007A1540">
      <w:pPr>
        <w:pStyle w:val="1"/>
        <w:jc w:val="center"/>
        <w:rPr>
          <w:rFonts w:ascii="Times New Roman" w:hAnsi="Times New Roman" w:cs="Times New Roman"/>
          <w:color w:val="auto"/>
          <w:sz w:val="40"/>
          <w:szCs w:val="40"/>
          <w:lang w:val="ru-RU"/>
        </w:rPr>
      </w:pPr>
      <w:r w:rsidRPr="007A1540">
        <w:rPr>
          <w:rFonts w:ascii="Times New Roman" w:hAnsi="Times New Roman" w:cs="Times New Roman"/>
          <w:color w:val="auto"/>
          <w:sz w:val="40"/>
          <w:szCs w:val="40"/>
          <w:lang w:val="ru-RU"/>
        </w:rPr>
        <w:t>ПОЛОЖЕННЯ</w:t>
      </w:r>
      <w:r w:rsidRPr="007A1540">
        <w:rPr>
          <w:rFonts w:ascii="Times New Roman" w:hAnsi="Times New Roman" w:cs="Times New Roman"/>
          <w:color w:val="auto"/>
          <w:sz w:val="40"/>
          <w:szCs w:val="40"/>
          <w:lang w:val="ru-RU"/>
        </w:rPr>
        <w:br/>
        <w:t>про академічну доброчесність</w:t>
      </w:r>
      <w:r w:rsidRPr="007A1540">
        <w:rPr>
          <w:rFonts w:ascii="Times New Roman" w:hAnsi="Times New Roman" w:cs="Times New Roman"/>
          <w:color w:val="auto"/>
          <w:sz w:val="40"/>
          <w:szCs w:val="40"/>
          <w:lang w:val="ru-RU"/>
        </w:rPr>
        <w:br/>
        <w:t xml:space="preserve">у </w:t>
      </w:r>
      <w:r w:rsidR="00C43812">
        <w:rPr>
          <w:rFonts w:ascii="Times New Roman" w:hAnsi="Times New Roman" w:cs="Times New Roman"/>
          <w:color w:val="auto"/>
          <w:sz w:val="40"/>
          <w:szCs w:val="40"/>
          <w:lang w:val="ru-RU"/>
        </w:rPr>
        <w:t>Великобичківському закладі загальної середньої освіти І-ІІІ ступенів №2</w:t>
      </w:r>
    </w:p>
    <w:p w:rsidR="00C43812" w:rsidRDefault="00C43812" w:rsidP="00C43812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 xml:space="preserve">Великобичківської селищної ради </w:t>
      </w:r>
    </w:p>
    <w:p w:rsidR="00C43812" w:rsidRDefault="00C43812" w:rsidP="00C43812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C43812" w:rsidRDefault="00C43812" w:rsidP="00C43812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C43812" w:rsidRDefault="00C43812" w:rsidP="00C43812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C43812" w:rsidRDefault="00C43812" w:rsidP="00C43812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C43812" w:rsidRDefault="00C43812" w:rsidP="00C43812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C43812" w:rsidRDefault="00C43812" w:rsidP="00C43812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C43812" w:rsidRDefault="00C43812" w:rsidP="00C43812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C43812" w:rsidRDefault="00C43812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lastRenderedPageBreak/>
        <w:t>І.Загальні положення</w:t>
      </w:r>
    </w:p>
    <w:p w:rsidR="0093496C" w:rsidRPr="007A1540" w:rsidRDefault="000D472A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1.1.</w:t>
      </w:r>
      <w:r w:rsidR="0093496C"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Це Положення визначає засади забезпечення академічної доброчесності </w:t>
      </w:r>
      <w:r w:rsidR="00C4381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у</w:t>
      </w:r>
      <w:r w:rsidR="0093496C"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="00C4381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Великобичківському ЗЗСО І-ІІІ ступенів №2</w:t>
      </w:r>
      <w:r w:rsidR="0093496C"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, встановлює етичні орієнтири, права та обов’язки учасників освітнього процесу у сфері дотримання норм академічної етики, а також відповідальність за їх порушення.</w:t>
      </w:r>
    </w:p>
    <w:p w:rsidR="0093496C" w:rsidRPr="007A1540" w:rsidRDefault="000D472A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1.2.</w:t>
      </w:r>
      <w:r w:rsidR="0093496C"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Академічна доброчесність — це сукупність етичних принципів і правил, якими керуються учасники освітнього процесу під час навчання, викладання, оцінювання, наукової, творчої та управлінської діяльності. Вона базується на чесності, відповідальності, повазі до інтелектуальної праці, самостійності, довірі та справедливості.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1.3. Дотримання академічної доброчесності є обов’язковим для всіх учасників освітнього процесу: учнів, педагогічних працівників, адміністрації</w:t>
      </w:r>
      <w:r w:rsidR="00C4381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, батьків (законних представників), інших працівників </w:t>
      </w:r>
      <w:r w:rsidR="00C4381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закладу освіти</w:t>
      </w: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.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1.4. Порушення академічної доброчесності включає, зокрема: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списування;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плагіат (присвоєння чужих ідей, текстів без посилання на джерело);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фабрикацію або фальсифікацію результатів;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обман при оцінюванні;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підробку документів;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протекціонізм, необ’єктивне оцінювання та інші форми нечесної поведінки.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1.5. Академічна доброчесність забезпечує: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справедливість і довіру в системі оцінювання;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розвиток критичного мислення, самостійності, вміння аргументувати власну позицію;</w:t>
      </w:r>
    </w:p>
    <w:p w:rsidR="00BB25A9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lastRenderedPageBreak/>
        <w:t>підготовку здобувачів освіти до життя в демократичному суспільстві на засадах етики та відповідальності.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1.6. Це Положення розроблене відповідно до законів України «Про освіту», «Про повну загальну середню освіту», Наказу МОН України від 01.06.2020 № 709, інших нормативно-правових актів і є обов’язковим для виконання всіма учасниками освітнього процесу.</w:t>
      </w:r>
    </w:p>
    <w:p w:rsidR="0093496C" w:rsidRPr="007A1540" w:rsidRDefault="00AC40D3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1.7.</w:t>
      </w:r>
      <w:r w:rsidR="0093496C"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Положення розміщується на офіційному вебсайті </w:t>
      </w:r>
      <w:r w:rsidR="00C4381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Великобичківського закладу загальної середньої освіти І-ІІІ ступенів №2</w:t>
      </w:r>
      <w:r w:rsidR="0093496C"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, переглядається і оновлюється за потребою або відповідно до змін у законодавстві.</w:t>
      </w:r>
    </w:p>
    <w:p w:rsidR="0093496C" w:rsidRPr="007A1540" w:rsidRDefault="0041750B" w:rsidP="007A1540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color w:val="auto"/>
          <w:sz w:val="28"/>
          <w:szCs w:val="28"/>
          <w:lang w:val="ru-RU"/>
        </w:rPr>
        <w:t>2. Принципи академічної доброчесності</w:t>
      </w:r>
    </w:p>
    <w:p w:rsidR="0093496C" w:rsidRPr="007A1540" w:rsidRDefault="0093496C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 xml:space="preserve">2.1. Академічна доброчесність у </w:t>
      </w:r>
      <w:r w:rsidR="00C43812">
        <w:rPr>
          <w:rFonts w:ascii="Times New Roman" w:hAnsi="Times New Roman" w:cs="Times New Roman"/>
          <w:sz w:val="28"/>
          <w:szCs w:val="28"/>
          <w:lang w:val="ru-RU"/>
        </w:rPr>
        <w:t xml:space="preserve">Великобичківському ЗЗСО І-ІІІ ступенів №2 </w:t>
      </w:r>
      <w:r w:rsidRPr="007A1540">
        <w:rPr>
          <w:rFonts w:ascii="Times New Roman" w:hAnsi="Times New Roman" w:cs="Times New Roman"/>
          <w:sz w:val="28"/>
          <w:szCs w:val="28"/>
          <w:lang w:val="ru-RU"/>
        </w:rPr>
        <w:t>ґрунтується на таких ключових принципах:</w:t>
      </w:r>
    </w:p>
    <w:p w:rsidR="0093496C" w:rsidRPr="007A1540" w:rsidRDefault="0093496C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1. Чесність</w:t>
      </w:r>
    </w:p>
    <w:p w:rsidR="0093496C" w:rsidRPr="007A1540" w:rsidRDefault="0093496C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Учасники освітнього процесу демонструють правдивість у своїх діях і висловлюваннях. Це означає самостійне виконання завдань, відсутність обману, маніпуляцій чи навмисного перекручення фактів під час навчання або викладання.</w:t>
      </w:r>
    </w:p>
    <w:p w:rsidR="0093496C" w:rsidRPr="007A1540" w:rsidRDefault="0093496C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2. Довіра</w:t>
      </w:r>
    </w:p>
    <w:p w:rsidR="0093496C" w:rsidRPr="007A1540" w:rsidRDefault="0093496C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Повага до обов’язків та відповідальності кожного учасника освітнього процесу. Довіра створюється через послідовне дотримання правил, прозорість у взаємодії, відкрите оцінювання результатів навчання.</w:t>
      </w:r>
    </w:p>
    <w:p w:rsidR="0093496C" w:rsidRPr="007A1540" w:rsidRDefault="0093496C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3. Справедливість</w:t>
      </w:r>
    </w:p>
    <w:p w:rsidR="0093496C" w:rsidRPr="007A1540" w:rsidRDefault="0093496C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Забезпечення рівних умов і можливостей для всіх. У процесі навчання, оцінювання, відбору або прийняття рішень не допускається упередженість, протекціонізм або дискримінація.</w:t>
      </w:r>
    </w:p>
    <w:p w:rsidR="0093496C" w:rsidRPr="007A1540" w:rsidRDefault="0093496C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4. Відповідальність</w:t>
      </w:r>
    </w:p>
    <w:p w:rsidR="0093496C" w:rsidRPr="007A1540" w:rsidRDefault="0093496C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Кожен учасник несе відповідальність за свої дії та вибір. Учні — за дотримання правил навчання, педагоги — за об’єктивність, педагогічну етику та підтримку розвитку доброчесного середовища.</w:t>
      </w:r>
    </w:p>
    <w:p w:rsidR="0093496C" w:rsidRPr="007A1540" w:rsidRDefault="0093496C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5. Повага до інтелектуальної власності</w:t>
      </w:r>
    </w:p>
    <w:p w:rsidR="0093496C" w:rsidRPr="007A1540" w:rsidRDefault="0093496C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Усі учасники визнають авторство і джерела ідей, текстів, зображень, матеріалів, дотримуються правил цитування та посилання. Плагіат є неприпустимим.</w:t>
      </w:r>
    </w:p>
    <w:p w:rsidR="0093496C" w:rsidRPr="007A1540" w:rsidRDefault="0093496C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6. Прозорість</w:t>
      </w:r>
    </w:p>
    <w:p w:rsidR="0093496C" w:rsidRPr="007A1540" w:rsidRDefault="0093496C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Процеси оцінювання, збирання навчальних доказів, формування рейтингів або відбору здійснюються відкрито, із дотриманням встановлених процедур і можливістю зворотного зв’язку.</w:t>
      </w:r>
    </w:p>
    <w:p w:rsidR="0093496C" w:rsidRPr="007A1540" w:rsidRDefault="0093496C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7. Самостійність</w:t>
      </w:r>
    </w:p>
    <w:p w:rsidR="0093496C" w:rsidRPr="007A1540" w:rsidRDefault="0093496C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Формується як ключова навчальна навичка. Здобувачі освіти навчаються приймати власні рішення, формувати думки, виконувати завдання без несанкціонованої допомоги чи підказок.</w:t>
      </w:r>
    </w:p>
    <w:p w:rsidR="000D472A" w:rsidRDefault="0093496C" w:rsidP="003361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 xml:space="preserve">2.2. Ці принципи інтегруються у всі сфери діяльності </w:t>
      </w:r>
      <w:r w:rsidR="0033611B">
        <w:rPr>
          <w:rFonts w:ascii="Times New Roman" w:hAnsi="Times New Roman" w:cs="Times New Roman"/>
          <w:sz w:val="28"/>
          <w:szCs w:val="28"/>
          <w:lang w:val="ru-RU"/>
        </w:rPr>
        <w:t>закладу освіти</w:t>
      </w:r>
      <w:r w:rsidRPr="007A1540">
        <w:rPr>
          <w:rFonts w:ascii="Times New Roman" w:hAnsi="Times New Roman" w:cs="Times New Roman"/>
          <w:sz w:val="28"/>
          <w:szCs w:val="28"/>
          <w:lang w:val="ru-RU"/>
        </w:rPr>
        <w:t>: освітню, виховну, управлінську, методичну та інформаційну. Вони є орієнтиром для щоденного прийняття рішень, оцінювання та формування освітньої культури закладу</w:t>
      </w:r>
      <w:r w:rsidR="0033611B">
        <w:rPr>
          <w:rFonts w:ascii="Times New Roman" w:hAnsi="Times New Roman" w:cs="Times New Roman"/>
          <w:sz w:val="28"/>
          <w:szCs w:val="28"/>
          <w:lang w:val="ru-RU"/>
        </w:rPr>
        <w:t xml:space="preserve"> освіти</w:t>
      </w:r>
    </w:p>
    <w:p w:rsidR="0093496C" w:rsidRPr="007A1540" w:rsidRDefault="0093496C" w:rsidP="003361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C40D3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41750B" w:rsidRPr="007A1540">
        <w:rPr>
          <w:rFonts w:ascii="Times New Roman" w:hAnsi="Times New Roman" w:cs="Times New Roman"/>
          <w:sz w:val="28"/>
          <w:szCs w:val="28"/>
          <w:lang w:val="ru-RU"/>
        </w:rPr>
        <w:t>Форми порушення академічної доброчесності</w:t>
      </w:r>
    </w:p>
    <w:p w:rsidR="0093496C" w:rsidRPr="007A1540" w:rsidRDefault="00AC40D3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lastRenderedPageBreak/>
        <w:t>3.1.</w:t>
      </w:r>
      <w:r w:rsidR="0093496C"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Форми прояву академічної доброчесності в освітньому процесі включають: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Самостійне виконання завдань – учні чесно виконують контрольні, тестові, творчі роботи без сторонньої допомоги або списування.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Коректне цитування джерел – під час виконання дослідницьких, творчих або проєктних робіт обов’язково зазначаються автори використаних джерел (книги, статті, сайти тощо).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Чесність під час оцінювання – педагоги здійснюють об’єктивне, прозоре оцінювання, керуючись критеріями, а учні не вдаються до обману, фальсифікацій чи симуляцій.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Добросовісне виконання професійних обов’язків – педагоги готуються до уроків, дотримуються етики, створюють безпечне, доброзичливе освітнє середовище.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Повага до результатів роботи інших – не присвоюються ідеї чи роботи інших без дозволу та належного посилання.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Взаємоповага та етична комунікація – дотримання культури спілкування, повага до позиції іншого, уникнення маніпуляцій, цькування або дискримінації.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3.2. Типові порушення академічної доброчесності включають: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Списування – використання сторонніх матеріалів чи підказок без дозволу під час виконання письмових чи тестових робіт.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Плагіат – подання чужих ідей, текстів, зображень як власних, без належного посилання на джерело.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Фабрикація – вигадування неіснуючих результатів, даних, фактів у роботах або звітах.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Фальсифікація – свідоме перекручення чи зміна правдивої інформації (наприклад, редагування оцінок, результатів досліджень тощо).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lastRenderedPageBreak/>
        <w:t>Обман – навмисне надання неправдивої інформації для отримання переваги (відмова від виконаного завдання під виглядом «не було» тощо).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Підробка документів – внесення неправдивих відомостей до освітніх документів, щоденників, електронних журналів.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Необ’єктивне оцінювання – використання упередженості, симпатій/антипатій при виставленні балів; заниження або завищення оцінок без обґрунтування.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Неправомірне використання допомоги – залучення третіх осіб до виконання індивідуальних завдань без дозволу вчителя.</w:t>
      </w:r>
    </w:p>
    <w:p w:rsidR="0093496C" w:rsidRPr="007A1540" w:rsidRDefault="0093496C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3.3. Усі виявлені порушення підлягають аналізу та реагуванню відповідно до Положення про академічну доброчесність та внутрішніх процедур закладу. При цьому враховується принцип педагогічної доцільності, виховна мета та індивідуальна ситуація.</w:t>
      </w:r>
    </w:p>
    <w:p w:rsidR="00B667C6" w:rsidRPr="007A1540" w:rsidRDefault="0041750B" w:rsidP="007A1540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color w:val="auto"/>
          <w:sz w:val="28"/>
          <w:szCs w:val="28"/>
          <w:lang w:val="ru-RU"/>
        </w:rPr>
        <w:t>4. Відповідальність за порушення академічної доброчесності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4</w:t>
      </w:r>
      <w:r w:rsidR="00EE5013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.1.</w:t>
      </w: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Усі учасники освітнього процесу несуть відповідальність за дотримання академічної доброчесності відповідно до</w:t>
      </w:r>
      <w:r w:rsidR="00EE5013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чинного законодавства України, </w:t>
      </w: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Статуту закладу освіти та внутрішніх нормативних документів ліцею.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4.2. До порушень академічної доброчесності належать: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списування;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плагіат;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фабрикація та фальсифікація;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хабарництво, подарунки за оцінки або інші переваги;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підробка документів;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незаконна допомога або користування сторонньою допомогою без дозволу;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lastRenderedPageBreak/>
        <w:t>упереджене оцінювання;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змова щодо отримання неправомірних переваг.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4.3. Можливі заходи реагування на порушення: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Для учнів: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усне зауваження або індивідуальна бесіда;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повторне виконання завдання;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анулювання результатів роботи або оцінювання;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позбавлення участі в конкурсі, проєкті, інтелектуальній події;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інформування батьків/законних представників;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винесення на розгляд педагогічної ради або ради профілактики правопорушень.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Для педагогічних працівників: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попередження або письмове зауваження;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аналіз ситуації на засіданні методичного об’єднання чи педагогічної ради;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рекомендація щодо проходження додаткового навчання з академічної етики;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інформування органів управління освітою в разі систематичних чи грубих порушень;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дисциплінарна відповідальність згідно з законодавством.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4.4. Заходи реагування застосовуються з урахуванням: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віку, мотивації та освітнього рівня учасника;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обставин порушення;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частоти або систематичності таких дій;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lastRenderedPageBreak/>
        <w:t>потреби не лише покарати, а й виховати свідоме ставлення до доброчесності.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4.5. Порушення академічної доброчесності не повинне принижувати гідність людини. Усі заходи реагування мають бути пропорційними, етичними та спрямованими на відновлення довіри та навчального балансу.</w:t>
      </w:r>
    </w:p>
    <w:p w:rsidR="00B667C6" w:rsidRPr="007A1540" w:rsidRDefault="00B667C6" w:rsidP="007A1540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color w:val="auto"/>
          <w:sz w:val="28"/>
          <w:szCs w:val="28"/>
          <w:lang w:val="ru-RU"/>
        </w:rPr>
        <w:t>5. Повноваження та відповідальність учасників освітнього процесу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5. Повноваження та відповідальність учасників освітнього процесу</w:t>
      </w:r>
    </w:p>
    <w:p w:rsidR="00B667C6" w:rsidRPr="007A1540" w:rsidRDefault="00EE5013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5.1.</w:t>
      </w:r>
      <w:r w:rsidR="00B667C6"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Забезпечення академічної доброчесності є спільною відповідальністю всіх учасників освітнього процесу. Кожна група має визначені обов’язки, права та повноваження для дотримання й підтримки чесного освітнього середовища.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5.2. Здобувачі освіти (учні):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виконують завдання самостійно, добросовісно, дотримуючись принципів доброчесності;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надають достовірну інформацію про результати навчання, стан здоров’я тощо;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при підготовці письмових, творчих або проєктних робіт використовують належне цитування, посилання на джерела;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не використовують заборонених джерел або сторонньої допомоги під час виконання контрольних, тестових, залікових робіт;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повідомляють вчителя або адміністрацію про випадки академічної нечесності, з якими стикнулися;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дотримуються етичних норм під час публічних виступів, конкурсів, олімпіад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5.3. Педагогічні працівники: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формують культуру академічної доброчесності через особистий приклад, етику викладання, чесність в оцінюванні;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lastRenderedPageBreak/>
        <w:t>надають учням чіткі критерії оцінювання, вимоги до завдань, пояснюють правила доброчесної поведінки;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розробляють навчальні матеріали та завдання, що стимулюють самостійність, критичне мислення, творчість;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здійснюють прозору перевірку та оцінювання робіт, за потреби проводять бесіди щодо порушень доброчесності;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підвищують власну професійну компетентність з питань академічної етики, оцінювання, інформаційної культури.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5.4. Адміністрація закладу</w:t>
      </w:r>
      <w:r w:rsidR="00F078B4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освіти</w:t>
      </w: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: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створює умови для дотримання принципів доброчесності: розробляє локальні нормативні акти, проводить роз’яснювальну роботу;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координує роботу щодо запобігання порушенням академічної доброчесності;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забезпечує контроль за якістю освітнього процесу, прозорістю оцінювання, дотриманням професійної етики;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розглядає скарги й випадки порушень доброчесності, приймає управлінські рішення;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звітує перед педагогічною радою та громадськістю про стан дотримання академічної доброчесності</w:t>
      </w:r>
    </w:p>
    <w:p w:rsidR="00B667C6" w:rsidRPr="007A1540" w:rsidRDefault="00F078B4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5.5. Батьки  або законні представники</w:t>
      </w:r>
      <w:r w:rsidR="00B667C6"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: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сприяють формуванню у дітей відповідального ставлення до навчання, підтримують чесну поведінку;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ознайомлюються з принципами академічної доброчесності та сприяють їх дотриманню вдома;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не втручаються у процес оцінювання, не виконують замість дитини навчальні завдання;</w:t>
      </w:r>
    </w:p>
    <w:p w:rsidR="00B667C6" w:rsidRPr="007A1540" w:rsidRDefault="00B667C6" w:rsidP="007A1540">
      <w:pPr>
        <w:pStyle w:val="21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7A1540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взаємодіють з педагогами у питаннях розвитку культури доброчесності.</w:t>
      </w:r>
    </w:p>
    <w:p w:rsidR="00BB25A9" w:rsidRPr="007A1540" w:rsidRDefault="00B667C6" w:rsidP="007A1540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6. Самооцінювання та звітність щодо дотримання академічної доброчесності</w:t>
      </w:r>
      <w:r w:rsidR="00BB25A9" w:rsidRPr="007A15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B667C6" w:rsidRPr="00F078B4" w:rsidRDefault="00F078B4" w:rsidP="00F078B4">
      <w:pPr>
        <w:pStyle w:val="21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6.1.</w:t>
      </w:r>
      <w:r w:rsidR="00B667C6" w:rsidRPr="007A1540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Самооцінювання академічної доброчесності є важливим інструментом для підвищення якості освітнього процесу та формування етичної культури в ліцеї.</w:t>
      </w:r>
    </w:p>
    <w:p w:rsidR="00B667C6" w:rsidRPr="007A1540" w:rsidRDefault="00B667C6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6.2. Здобувачі освіти регулярно здійснюють рефлексію власної поведінки щодо дотримання принципів доброчесності, аналізують свої навчальні практики, визначають зони для вдосконалення.</w:t>
      </w:r>
    </w:p>
    <w:p w:rsidR="00B667C6" w:rsidRPr="007A1540" w:rsidRDefault="00B667C6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6.3. Педагогічні працівники здійснюють самоаналіз власної діяльності, оцінюють рівень дотримання етичних норм, чесність у оцінюванні та об’єктивність у викладанні.</w:t>
      </w:r>
    </w:p>
    <w:p w:rsidR="00B667C6" w:rsidRPr="007A1540" w:rsidRDefault="00B667C6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6.4. Адміністрація закладу</w:t>
      </w:r>
      <w:r w:rsidR="00F078B4">
        <w:rPr>
          <w:rFonts w:ascii="Times New Roman" w:hAnsi="Times New Roman" w:cs="Times New Roman"/>
          <w:sz w:val="28"/>
          <w:szCs w:val="28"/>
          <w:lang w:val="ru-RU"/>
        </w:rPr>
        <w:t xml:space="preserve"> освіти</w:t>
      </w:r>
      <w:r w:rsidRPr="007A1540">
        <w:rPr>
          <w:rFonts w:ascii="Times New Roman" w:hAnsi="Times New Roman" w:cs="Times New Roman"/>
          <w:sz w:val="28"/>
          <w:szCs w:val="28"/>
          <w:lang w:val="ru-RU"/>
        </w:rPr>
        <w:t xml:space="preserve"> проводить систематичний моніторинг випадків порушень академічної доброчесності, аналізує причини, масштаби та тенденції, організовує корекційні заходи.</w:t>
      </w:r>
    </w:p>
    <w:p w:rsidR="00B667C6" w:rsidRPr="007A1540" w:rsidRDefault="00B667C6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6.5. Звіти про стан дотримання академічної доброчесності готуються не рідше одного разу на навчальний семестр і презентуються на педагогічних радах та зборах учнівського самоврядування.</w:t>
      </w:r>
    </w:p>
    <w:p w:rsidR="00B667C6" w:rsidRPr="007A1540" w:rsidRDefault="00B667C6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6.6. На основі результатів самооцінювання та звітності розробляються рекомендації для покращення освітнього середовища, удосконалення внутрішніх процедур та просвітницьких заходів.</w:t>
      </w:r>
    </w:p>
    <w:p w:rsidR="00B667C6" w:rsidRPr="007A1540" w:rsidRDefault="00B667C6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6.7. Показники самооцінювання та звітності можуть включати:</w:t>
      </w:r>
    </w:p>
    <w:p w:rsidR="00B667C6" w:rsidRPr="007A1540" w:rsidRDefault="00B667C6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кількість виявлених порушень;</w:t>
      </w:r>
    </w:p>
    <w:p w:rsidR="00B667C6" w:rsidRPr="007A1540" w:rsidRDefault="00B667C6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результати опитувань учасників освітнього процесу щодо культури доброчесності;</w:t>
      </w:r>
    </w:p>
    <w:p w:rsidR="00B667C6" w:rsidRPr="007A1540" w:rsidRDefault="00B667C6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рівень поінформованості та участі у профілактичних заходах;</w:t>
      </w:r>
    </w:p>
    <w:p w:rsidR="00B667C6" w:rsidRPr="007A1540" w:rsidRDefault="00B667C6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>ефективність проведених тренінгів і консультацій.</w:t>
      </w:r>
    </w:p>
    <w:p w:rsidR="00B667C6" w:rsidRPr="007A1540" w:rsidRDefault="00BB25A9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7A1540">
        <w:rPr>
          <w:rFonts w:ascii="Times New Roman" w:hAnsi="Times New Roman" w:cs="Times New Roman"/>
          <w:b/>
          <w:sz w:val="28"/>
          <w:szCs w:val="28"/>
          <w:lang w:val="ru-RU"/>
        </w:rPr>
        <w:t>Заключні положення</w:t>
      </w:r>
    </w:p>
    <w:p w:rsidR="00B667C6" w:rsidRPr="007A1540" w:rsidRDefault="00B667C6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7.1. Академічна доброчесність у </w:t>
      </w:r>
      <w:r w:rsidR="00F078B4">
        <w:rPr>
          <w:rFonts w:ascii="Times New Roman" w:hAnsi="Times New Roman" w:cs="Times New Roman"/>
          <w:sz w:val="28"/>
          <w:szCs w:val="28"/>
          <w:lang w:val="ru-RU"/>
        </w:rPr>
        <w:t>Великобичківському ЗЗСО І-ІІІ ст.№2</w:t>
      </w:r>
      <w:r w:rsidRPr="007A1540">
        <w:rPr>
          <w:rFonts w:ascii="Times New Roman" w:hAnsi="Times New Roman" w:cs="Times New Roman"/>
          <w:sz w:val="28"/>
          <w:szCs w:val="28"/>
          <w:lang w:val="ru-RU"/>
        </w:rPr>
        <w:t xml:space="preserve"> є ключовою цінністю, яка забезпечує чесність, прозорість та справедливість у навчальному процесі, формує відповідальне ставлення учасників до власного розвитку та взаємодії.</w:t>
      </w:r>
    </w:p>
    <w:p w:rsidR="00B667C6" w:rsidRPr="007A1540" w:rsidRDefault="00090F95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7.2.</w:t>
      </w:r>
      <w:r w:rsidR="00B667C6" w:rsidRPr="007A1540">
        <w:rPr>
          <w:rFonts w:ascii="Times New Roman" w:hAnsi="Times New Roman" w:cs="Times New Roman"/>
          <w:sz w:val="28"/>
          <w:szCs w:val="28"/>
          <w:lang w:val="ru-RU"/>
        </w:rPr>
        <w:t>Положення набирає чинності з моменту його затвердження директором ліцею та є обов’язковим для виконання всім</w:t>
      </w:r>
      <w:r w:rsidR="00BB25A9" w:rsidRPr="007A1540">
        <w:rPr>
          <w:rFonts w:ascii="Times New Roman" w:hAnsi="Times New Roman" w:cs="Times New Roman"/>
          <w:sz w:val="28"/>
          <w:szCs w:val="28"/>
          <w:lang w:val="ru-RU"/>
        </w:rPr>
        <w:t>а учасниками освітнього процесу</w:t>
      </w:r>
    </w:p>
    <w:p w:rsidR="00B667C6" w:rsidRPr="007A1540" w:rsidRDefault="00090F95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7.3.</w:t>
      </w:r>
      <w:r w:rsidR="00B667C6" w:rsidRPr="007A1540">
        <w:rPr>
          <w:rFonts w:ascii="Times New Roman" w:hAnsi="Times New Roman" w:cs="Times New Roman"/>
          <w:sz w:val="28"/>
          <w:szCs w:val="28"/>
          <w:lang w:val="ru-RU"/>
        </w:rPr>
        <w:t xml:space="preserve">Зміни та доповнення до цього Положення можуть вноситись за ініціативою педагогічної ради, адміністрації </w:t>
      </w:r>
      <w:r w:rsidR="00CE7515">
        <w:rPr>
          <w:rFonts w:ascii="Times New Roman" w:hAnsi="Times New Roman" w:cs="Times New Roman"/>
          <w:sz w:val="28"/>
          <w:szCs w:val="28"/>
          <w:lang w:val="ru-RU"/>
        </w:rPr>
        <w:t>закладу освіти</w:t>
      </w:r>
      <w:r w:rsidR="00B667C6" w:rsidRPr="007A1540">
        <w:rPr>
          <w:rFonts w:ascii="Times New Roman" w:hAnsi="Times New Roman" w:cs="Times New Roman"/>
          <w:sz w:val="28"/>
          <w:szCs w:val="28"/>
          <w:lang w:val="ru-RU"/>
        </w:rPr>
        <w:t xml:space="preserve"> або за пропозиціями учнівського самоврядув</w:t>
      </w:r>
      <w:r w:rsidR="00BB25A9" w:rsidRPr="007A1540">
        <w:rPr>
          <w:rFonts w:ascii="Times New Roman" w:hAnsi="Times New Roman" w:cs="Times New Roman"/>
          <w:sz w:val="28"/>
          <w:szCs w:val="28"/>
          <w:lang w:val="ru-RU"/>
        </w:rPr>
        <w:t>ання з подальшим затвердженням.</w:t>
      </w:r>
    </w:p>
    <w:p w:rsidR="00B667C6" w:rsidRPr="007A1540" w:rsidRDefault="00B667C6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 xml:space="preserve">7.4. У разі виникнення спірних питань щодо застосування положення, остаточне рішення приймає директор </w:t>
      </w:r>
      <w:r w:rsidR="00CE7515">
        <w:rPr>
          <w:rFonts w:ascii="Times New Roman" w:hAnsi="Times New Roman" w:cs="Times New Roman"/>
          <w:sz w:val="28"/>
          <w:szCs w:val="28"/>
          <w:lang w:val="ru-RU"/>
        </w:rPr>
        <w:t>закладу освіти</w:t>
      </w:r>
      <w:r w:rsidRPr="007A1540">
        <w:rPr>
          <w:rFonts w:ascii="Times New Roman" w:hAnsi="Times New Roman" w:cs="Times New Roman"/>
          <w:sz w:val="28"/>
          <w:szCs w:val="28"/>
          <w:lang w:val="ru-RU"/>
        </w:rPr>
        <w:t xml:space="preserve"> з урахуванням рекомендацій педагогічної ради.</w:t>
      </w:r>
    </w:p>
    <w:p w:rsidR="00B667C6" w:rsidRPr="007A1540" w:rsidRDefault="00B667C6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40">
        <w:rPr>
          <w:rFonts w:ascii="Times New Roman" w:hAnsi="Times New Roman" w:cs="Times New Roman"/>
          <w:sz w:val="28"/>
          <w:szCs w:val="28"/>
          <w:lang w:val="ru-RU"/>
        </w:rPr>
        <w:t xml:space="preserve">7.5. Адміністрація </w:t>
      </w:r>
      <w:r w:rsidR="00CE7515">
        <w:rPr>
          <w:rFonts w:ascii="Times New Roman" w:hAnsi="Times New Roman" w:cs="Times New Roman"/>
          <w:sz w:val="28"/>
          <w:szCs w:val="28"/>
          <w:lang w:val="ru-RU"/>
        </w:rPr>
        <w:t>Великобичківського ЗЗСО І-ІІІ ступенів №2</w:t>
      </w:r>
      <w:r w:rsidRPr="007A1540">
        <w:rPr>
          <w:rFonts w:ascii="Times New Roman" w:hAnsi="Times New Roman" w:cs="Times New Roman"/>
          <w:sz w:val="28"/>
          <w:szCs w:val="28"/>
          <w:lang w:val="ru-RU"/>
        </w:rPr>
        <w:t xml:space="preserve"> зобов’язується забезпечити належне ознайомлення всіх учасників освітнього процесу з </w:t>
      </w:r>
      <w:r w:rsidR="00090F95">
        <w:rPr>
          <w:rFonts w:ascii="Times New Roman" w:hAnsi="Times New Roman" w:cs="Times New Roman"/>
          <w:sz w:val="28"/>
          <w:szCs w:val="28"/>
          <w:lang w:val="ru-RU"/>
        </w:rPr>
        <w:t>П</w:t>
      </w:r>
      <w:bookmarkStart w:id="0" w:name="_GoBack"/>
      <w:bookmarkEnd w:id="0"/>
      <w:r w:rsidRPr="007A1540">
        <w:rPr>
          <w:rFonts w:ascii="Times New Roman" w:hAnsi="Times New Roman" w:cs="Times New Roman"/>
          <w:sz w:val="28"/>
          <w:szCs w:val="28"/>
          <w:lang w:val="ru-RU"/>
        </w:rPr>
        <w:t>оложенням та сприяти його ефективному впровадженню.</w:t>
      </w:r>
    </w:p>
    <w:p w:rsidR="00B667C6" w:rsidRPr="007A1540" w:rsidRDefault="00B667C6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67C6" w:rsidRPr="007A1540" w:rsidRDefault="00B667C6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3D3F" w:rsidRPr="007A1540" w:rsidRDefault="000B3D3F" w:rsidP="007A15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B3D3F" w:rsidRPr="007A15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5A5" w:rsidRDefault="003615A5" w:rsidP="00BB25A9">
      <w:pPr>
        <w:spacing w:after="0" w:line="240" w:lineRule="auto"/>
      </w:pPr>
      <w:r>
        <w:separator/>
      </w:r>
    </w:p>
  </w:endnote>
  <w:endnote w:type="continuationSeparator" w:id="0">
    <w:p w:rsidR="003615A5" w:rsidRDefault="003615A5" w:rsidP="00BB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5A5" w:rsidRDefault="003615A5" w:rsidP="00BB25A9">
      <w:pPr>
        <w:spacing w:after="0" w:line="240" w:lineRule="auto"/>
      </w:pPr>
      <w:r>
        <w:separator/>
      </w:r>
    </w:p>
  </w:footnote>
  <w:footnote w:type="continuationSeparator" w:id="0">
    <w:p w:rsidR="003615A5" w:rsidRDefault="003615A5" w:rsidP="00BB2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0F95"/>
    <w:rsid w:val="000B3D3F"/>
    <w:rsid w:val="000D472A"/>
    <w:rsid w:val="0015074B"/>
    <w:rsid w:val="001F61EA"/>
    <w:rsid w:val="0029639D"/>
    <w:rsid w:val="00326F90"/>
    <w:rsid w:val="0033611B"/>
    <w:rsid w:val="003615A5"/>
    <w:rsid w:val="0041750B"/>
    <w:rsid w:val="005A1FA5"/>
    <w:rsid w:val="00614707"/>
    <w:rsid w:val="006E3D94"/>
    <w:rsid w:val="006E5C8C"/>
    <w:rsid w:val="00771866"/>
    <w:rsid w:val="007A1540"/>
    <w:rsid w:val="007A6A01"/>
    <w:rsid w:val="007E39DF"/>
    <w:rsid w:val="00891B72"/>
    <w:rsid w:val="0093496C"/>
    <w:rsid w:val="00A51152"/>
    <w:rsid w:val="00AA1D8D"/>
    <w:rsid w:val="00AB3386"/>
    <w:rsid w:val="00AC40D3"/>
    <w:rsid w:val="00B47730"/>
    <w:rsid w:val="00B667C6"/>
    <w:rsid w:val="00BB25A9"/>
    <w:rsid w:val="00C43812"/>
    <w:rsid w:val="00CB0664"/>
    <w:rsid w:val="00CE7515"/>
    <w:rsid w:val="00D73C3C"/>
    <w:rsid w:val="00EE5013"/>
    <w:rsid w:val="00F078B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3AECCC"/>
  <w15:docId w15:val="{EEC807A3-EB76-4E9A-A171-A5EECAC0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4793F5-E4A0-429A-B65C-62935896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1909</Words>
  <Characters>10885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lakatosh.1397@gmail.com</cp:lastModifiedBy>
  <cp:revision>4</cp:revision>
  <cp:lastPrinted>2025-08-17T13:22:00Z</cp:lastPrinted>
  <dcterms:created xsi:type="dcterms:W3CDTF">2026-03-20T13:02:00Z</dcterms:created>
  <dcterms:modified xsi:type="dcterms:W3CDTF">2026-03-30T07:50:00Z</dcterms:modified>
</cp:coreProperties>
</file>